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2564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86MS006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4515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09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МКС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Пазенко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Гульназ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Филоредовне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«МКС»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3255049294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Пазенко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Гульназ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Филоредовне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Пазенко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Гульназ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Филоредовн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«МКС»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</w:t>
      </w:r>
      <w:r>
        <w:rPr>
          <w:rStyle w:val="cat-UserDefinedgrp-1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18300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23790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</w:t>
      </w:r>
      <w:r>
        <w:rPr>
          <w:rFonts w:ascii="Times New Roman" w:eastAsia="Times New Roman" w:hAnsi="Times New Roman" w:cs="Times New Roman"/>
          <w:sz w:val="26"/>
          <w:szCs w:val="26"/>
        </w:rPr>
        <w:t>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5675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2564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UserDefinedgrp-19rplc-15">
    <w:name w:val="cat-UserDefined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